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1397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ст.15.5 КоАП РФ в отношении: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Маркова Владимира Анатольевича,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Марков В.А.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Сосновая, д. 25, офис 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Марков В.А.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Маркова В.А.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Маркова В.А.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Маркова В.А.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Маркова В.А.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Маркова Владимира Анатольевича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1397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